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00105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Каймысова Вячеслава Анатольевича, </w:t>
      </w:r>
      <w:r>
        <w:rPr>
          <w:rStyle w:val="cat-UserDefinedgrp-28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ХМАО-Югра, Тюменская область, Су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ргутский район, </w:t>
      </w:r>
      <w:r>
        <w:rPr>
          <w:rStyle w:val="cat-UserDefinedgrp-29rplc-17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Каймысов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 Вячеслава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4866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4F5E-5681-4F20-B7C9-21B1AABEA8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